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Style w:val="cat-UserDefinedgrp-16rplc-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Думлер </w:t>
      </w:r>
      <w:r>
        <w:rPr>
          <w:rStyle w:val="cat-UserDefinedgrp-1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ООО «ПКО «</w:t>
      </w:r>
      <w:r>
        <w:rPr>
          <w:rFonts w:ascii="Times New Roman" w:eastAsia="Times New Roman" w:hAnsi="Times New Roman" w:cs="Times New Roman"/>
          <w:sz w:val="28"/>
          <w:szCs w:val="28"/>
        </w:rPr>
        <w:t>ФинТраст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Антонову </w:t>
      </w:r>
      <w:r>
        <w:rPr>
          <w:rStyle w:val="cat-UserDefinedgrp-1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«ПКО «</w:t>
      </w:r>
      <w:r>
        <w:rPr>
          <w:rFonts w:ascii="Times New Roman" w:eastAsia="Times New Roman" w:hAnsi="Times New Roman" w:cs="Times New Roman"/>
          <w:sz w:val="28"/>
          <w:szCs w:val="28"/>
        </w:rPr>
        <w:t>ФинТраст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User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Антонову 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</w:t>
      </w:r>
      <w:r>
        <w:rPr>
          <w:rStyle w:val="cat-User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2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заключенному между </w:t>
      </w:r>
      <w:r>
        <w:rPr>
          <w:rFonts w:ascii="Times New Roman" w:eastAsia="Times New Roman" w:hAnsi="Times New Roman" w:cs="Times New Roman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ВУЗ-Банк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ответчиком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связи 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Style w:val="cat-UserDefinedgrp-23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23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24rplc-31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0">
    <w:name w:val="cat-UserDefined grp-16 rplc-0"/>
    <w:basedOn w:val="DefaultParagraphFont"/>
  </w:style>
  <w:style w:type="character" w:customStyle="1" w:styleId="cat-UserDefinedgrp-17rplc-7">
    <w:name w:val="cat-UserDefined grp-17 rplc-7"/>
    <w:basedOn w:val="DefaultParagraphFont"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UserDefinedgrp-21rplc-19">
    <w:name w:val="cat-UserDefined grp-21 rplc-19"/>
    <w:basedOn w:val="DefaultParagraphFont"/>
  </w:style>
  <w:style w:type="character" w:customStyle="1" w:styleId="cat-UserDefinedgrp-22rplc-20">
    <w:name w:val="cat-UserDefined grp-22 rplc-20"/>
    <w:basedOn w:val="DefaultParagraphFont"/>
  </w:style>
  <w:style w:type="character" w:customStyle="1" w:styleId="cat-UserDefinedgrp-23rplc-26">
    <w:name w:val="cat-UserDefined grp-23 rplc-26"/>
    <w:basedOn w:val="DefaultParagraphFont"/>
  </w:style>
  <w:style w:type="character" w:customStyle="1" w:styleId="cat-UserDefinedgrp-23rplc-28">
    <w:name w:val="cat-UserDefined grp-23 rplc-28"/>
    <w:basedOn w:val="DefaultParagraphFont"/>
  </w:style>
  <w:style w:type="character" w:customStyle="1" w:styleId="cat-UserDefinedgrp-24rplc-31">
    <w:name w:val="cat-UserDefined grp-24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